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书名：越玩越不疼</w:t>
      </w:r>
    </w:p>
    <w:p>
      <w:r>
        <w:t>作者：（意）艾玛努埃拉·娜娃文；（意）奇雅拉·卡莱尔图；罗楚燕译</w:t>
      </w:r>
    </w:p>
    <w:p>
      <w:r>
        <w:t>出版社：济南:明天出版社,2016.04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越玩越不疼 评论地址：https://www.jiaokey.com/book/detail/14040314.html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