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书名：热气球</w:t>
      </w:r>
    </w:p>
    <w:p>
      <w:r>
        <w:t>作者：（比利时）嘉贝丽·文生文·图；梅思繁译</w:t>
      </w:r>
    </w:p>
    <w:p>
      <w:r>
        <w:t>出版社：济南:明天出版社,2016.02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热气球 评论地址：https://www.jiaokey.com/book/detail/14040327.html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