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  3  迅猛龙生活的时代</w:t>
      </w:r>
    </w:p>
    <w:p>
      <w:r>
        <w:t>作者：（日）所十三著；（日）真锅真审；肖雨译</w:t>
      </w:r>
    </w:p>
    <w:p>
      <w:r>
        <w:t>出版社：杭州:浙江教育出版社,2016.06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恐龙帝国  3  迅猛龙生活的时代 评论地址：https://www.jiaokey.com/book/detail/14040337.html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