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假如给我三天光明  注音彩绘本</w:t>
      </w:r>
    </w:p>
    <w:p>
      <w:r>
        <w:t>作者：（美）海伦·凯勒著；何梦佳编译</w:t>
      </w:r>
    </w:p>
    <w:p>
      <w:r>
        <w:t>出版社：</w:t>
      </w:r>
    </w:p>
    <w:p>
      <w:r>
        <w:t>出版日期：2016.02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假如给我三天光明  注音彩绘本 评论地址：https://www.jiaokey.com/book/detail/14040388.html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