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书名：女教师教育的“多半边天”</w:t>
      </w:r>
    </w:p>
    <w:p>
      <w:r>
        <w:t>作者：孟庆霞编著</w:t>
      </w:r>
    </w:p>
    <w:p>
      <w:r>
        <w:t>出版社：长春:东北师范大学出版社,2016.01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女教师教育的“多半边天” 评论地址：https://www.jiaokey.com/book/detail/14040407.html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