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书名：愿在漂泊的岁月里战无不胜</w:t>
      </w:r>
    </w:p>
    <w:p>
      <w:r>
        <w:t>作者：沈念著</w:t>
      </w:r>
    </w:p>
    <w:p>
      <w:r>
        <w:t>出版社：上海:文汇出版社,2016.07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愿在漂泊的岁月里战无不胜 评论地址：https://www.jiaokey.com/book/detail/14040439.html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