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落日的辉煌  17-18世纪全球变局中的“康乾盛世”</w:t>
      </w:r>
    </w:p>
    <w:p>
      <w:r>
        <w:rPr>
          <w:rFonts w:ascii="宋体" w:hAnsi="宋体" w:eastAsia="宋体"/>
          <w:sz w:val="24"/>
        </w:rPr>
        <w:t>徐伟新，刘德福著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落日的辉煌  17-18世纪全球变局中的“康乾盛世”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徐伟新，刘德福著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本书出售、求购地址：https://www.jiaokey.com/book/detail/14040449.html</w:t>
      </w:r>
    </w:p>
    <w:p>
      <w:r>
        <w:t>更多相关图书推荐：https://www.jiaokey.com</w:t>
      </w:r>
    </w:p>
    <w:p>
      <w:r>
        <w:t>徐伟新，刘德福著 其他作品：https://www.jiaokey.com/tag/徐伟新，刘德福著.html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关键词搜索：https://www.jiaokey.com/tag/落日的辉煌  17-18世纪全球变局中的“康乾盛世”.html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