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国债基差交易  避险  投机和套利指南</w:t>
      </w:r>
    </w:p>
    <w:p>
      <w:r>
        <w:rPr>
          <w:rFonts w:ascii="宋体" w:hAnsi="宋体" w:eastAsia="宋体"/>
          <w:sz w:val="24"/>
        </w:rPr>
        <w:t>（美）盖伦 D.伯格哈特（Galen D.Burghardt）著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国债基差交易  避险  投机和套利指南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（美）盖伦 D.伯格哈特（Galen D.Burghardt）著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本书出售、求购地址：https://www.jiaokey.com/book/detail/14040455.html</w:t>
      </w:r>
    </w:p>
    <w:p>
      <w:r>
        <w:t>更多相关图书推荐：https://www.jiaokey.com</w:t>
      </w:r>
    </w:p>
    <w:p>
      <w:r>
        <w:t>（美）盖伦 D.伯格哈特（Galen D.Burghardt）著 其他作品：https://www.jiaokey.com/tag/（美）盖伦 D.伯格哈特（Galen D.Burghardt）著.html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关键词搜索：https://www.jiaokey.com/tag/国债基差交易  避险  投机和套利指南.html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