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书名：XY寒系列  新西兰  这一站的颜色是绿色的  2册</w:t>
      </w:r>
    </w:p>
    <w:p>
      <w:r>
        <w:t>作者：XY·&lt;font color=Red&gt;寒&lt;/font&gt;著</w:t>
      </w:r>
    </w:p>
    <w:p>
      <w:r>
        <w:t>出版社：北京:中国社会出版社,2016.03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XY寒系列  新西兰  这一站的颜色是绿色的  2册 评论地址：https://www.jiaokey.com/book/detail/14040499.html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