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</w:t>
      </w:r>
    </w:p>
    <w:p>
      <w:r>
        <w:t>作者：（美）托妮·莫里森著；顾悦译</w:t>
      </w:r>
    </w:p>
    <w:p>
      <w:r>
        <w:t>出版社：海口:南海出版社,2016.06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爱 评论地址：https://www.jiaokey.com/book/detail/14040562.html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