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书名：想去美国  先看懂这些照片  交通  旅游景点</w:t>
      </w:r>
    </w:p>
    <w:p>
      <w:r>
        <w:t>作者：赵恒元主编</w:t>
      </w:r>
    </w:p>
    <w:p>
      <w:r>
        <w:t>出版社：广州:中山大学出版社,2016.06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想去美国  先看懂这些照片  交通  旅游景点 评论地址：https://www.jiaokey.com/book/detail/14040657.html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