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制造大片</w:t>
      </w:r>
    </w:p>
    <w:p>
      <w:r>
        <w:rPr>
          <w:rFonts w:ascii="宋体" w:hAnsi="宋体" w:eastAsia="宋体"/>
          <w:sz w:val="24"/>
        </w:rPr>
        <w:t>（美）爱德华·杰·艾普斯坦（Edward Jay Epstein）著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（美）爱德华·杰·艾普斯坦（Edward Jay Epstein）著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本书出售、求购地址：https://www.jiaokey.com/book/detail/14040663.html</w:t>
      </w:r>
    </w:p>
    <w:p>
      <w:r>
        <w:t>更多相关图书推荐：https://www.jiaokey.com</w:t>
      </w:r>
    </w:p>
    <w:p>
      <w:r>
        <w:t>（美）爱德华·杰·艾普斯坦（Edward Jay Epstein）著 其他作品：https://www.jiaokey.com/tag/（美）爱德华·杰·艾普斯坦（Edward Jay Epstein）著.html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关键词搜索：https://www.jiaokey.com/tag/制造大片.html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