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我的科学大冒险漫画书  挺进非洲  南部篇</w:t>
      </w:r>
    </w:p>
    <w:p>
      <w:r>
        <w:rPr>
          <w:rFonts w:ascii="宋体" w:hAnsi="宋体" w:eastAsia="宋体"/>
          <w:sz w:val="24"/>
        </w:rPr>
        <w:t>（韩）金晛民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我的科学大冒险漫画书  挺进非洲  南部篇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（韩）金晛民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本书出售、求购地址：https://www.jiaokey.com/book/detail/14040679.html</w:t>
      </w:r>
    </w:p>
    <w:p>
      <w:r>
        <w:t>更多相关图书推荐：https://www.jiaokey.com</w:t>
      </w:r>
    </w:p>
    <w:p>
      <w:r>
        <w:t>（韩）金晛民 其他作品：https://www.jiaokey.com/tag/（韩）金晛民.html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关键词搜索：https://www.jiaokey.com/tag/我的科学大冒险漫画书  挺进非洲  南部篇.html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