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书名：高职创业教育与实践</w:t>
      </w:r>
    </w:p>
    <w:p>
      <w:r>
        <w:t>作者：陈烈强主编；莫秀全，丁孝鹏，陈东旭副主编</w:t>
      </w:r>
    </w:p>
    <w:p>
      <w:r>
        <w:t>出版社：广州：华南理工大学出版社</w:t>
      </w:r>
    </w:p>
    <w:p>
      <w:r>
        <w:t>出版日期：2014.03</w:t>
      </w:r>
    </w:p>
    <w:p>
      <w:r>
        <w:t>总页数：180</w:t>
      </w:r>
    </w:p>
    <w:p>
      <w:r>
        <w:t>更多请访问教客网: www.jiaokey.com</w:t>
      </w:r>
    </w:p>
    <w:p>
      <w:r>
        <w:t>高职创业教育与实践 评论地址：https://www.jiaokey.com/book/detail/14040757.html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