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书名：可爱花片钩织的宝贝衫和小物件</w:t>
      </w:r>
    </w:p>
    <w:p>
      <w:r>
        <w:t>作者：（日）冈本启子著；陈亚敏译</w:t>
      </w:r>
    </w:p>
    <w:p>
      <w:r>
        <w:t>出版社：郑州:河南科学技术出版社,2016.04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可爱花片钩织的宝贝衫和小物件 评论地址：https://www.jiaokey.com/book/detail/14040764.html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