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书名：百弊放言  图文版  足本珍藏</w:t>
      </w:r>
    </w:p>
    <w:p>
      <w:r>
        <w:t>作者：王钝根著</w:t>
      </w:r>
    </w:p>
    <w:p>
      <w:r>
        <w:t>出版社：哈尔滨:哈尔滨出版社,2016.05</w:t>
      </w:r>
    </w:p>
    <w:p>
      <w:r>
        <w:t>出版日期：</w:t>
      </w:r>
    </w:p>
    <w:p>
      <w:r>
        <w:t>总页数：324</w:t>
      </w:r>
    </w:p>
    <w:p>
      <w:r>
        <w:t>更多请访问教客网: www.jiaokey.com</w:t>
      </w:r>
    </w:p>
    <w:p>
      <w:r>
        <w:t>百弊放言  图文版  足本珍藏 评论地址：https://www.jiaokey.com/book/detail/14040767.html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