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伤寒类证活人书</w:t>
      </w:r>
    </w:p>
    <w:p>
      <w:r>
        <w:rPr>
          <w:rFonts w:ascii="宋体" w:hAnsi="宋体" w:eastAsia="宋体"/>
          <w:sz w:val="24"/>
        </w:rPr>
        <w:t>（宋）朱肱撰；刘从民，魏民，于峥校注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伤寒类证活人书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（宋）朱肱撰；刘从民，魏民，于峥校注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本书出售、求购地址：https://www.jiaokey.com/book/detail/14040883.html</w:t>
      </w:r>
    </w:p>
    <w:p>
      <w:r>
        <w:t>更多相关图书推荐：https://www.jiaokey.com</w:t>
      </w:r>
    </w:p>
    <w:p>
      <w:r>
        <w:t>（宋）朱肱撰；刘从民，魏民，于峥校注 其他作品：https://www.jiaokey.com/tag/（宋）朱肱撰；刘从民，魏民，于峥校注.html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关键词搜索：https://www.jiaokey.com/tag/伤寒类证活人书.html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