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书名：达·芬奇密码  双语导读</w:t>
      </w:r>
    </w:p>
    <w:p>
      <w:r>
        <w:t>作者：（美）丹·布朗原著；SPARKNOTES导读；张滨江主译</w:t>
      </w:r>
    </w:p>
    <w:p>
      <w:r>
        <w:t>出版社：天津翻译出版社,2016.01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达·芬奇密码  双语导读 评论地址：https://www.jiaokey.com/book/detail/14040934.html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