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书名：幽默的人跟任何人都聊得来</w:t>
      </w:r>
    </w:p>
    <w:p>
      <w:r>
        <w:t>作者：邓占永著</w:t>
      </w:r>
    </w:p>
    <w:p>
      <w:r>
        <w:t>出版社：沈阳:万卷出版公司,2015.12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幽默的人跟任何人都聊得来 评论地址：https://www.jiaokey.com/book/detail/14040949.html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