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年轻人要多懂点心理策略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年轻人要多懂点心理策略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本书出售、求购地址：https://www.jiaokey.com/book/detail/14040993.html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关键词搜索：https://www.jiaokey.com/tag/年轻人要多懂点心理策略.html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