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书名：配网不停电作业技术问诊</w:t>
      </w:r>
    </w:p>
    <w:p>
      <w:r>
        <w:t>作者：杨晓翔主编；杨晓翔，周明杰，许国凯编写；高旭启，周兴，平原，施震华，周利生，章锦松，张捷华，石宵峰，钱栋审核</w:t>
      </w:r>
    </w:p>
    <w:p>
      <w:r>
        <w:t>出版社：北京：中国电力出版社</w:t>
      </w:r>
    </w:p>
    <w:p>
      <w:r>
        <w:t>出版日期：2015</w:t>
      </w:r>
    </w:p>
    <w:p>
      <w:r>
        <w:t>总页数：198</w:t>
      </w:r>
    </w:p>
    <w:p>
      <w:r>
        <w:t>更多请访问教客网: www.jiaokey.com</w:t>
      </w:r>
    </w:p>
    <w:p>
      <w:r>
        <w:t>配网不停电作业技术问诊 评论地址：https://www.jiaokey.com/book/detail/14041056.html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