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书名：欧美对华高技术出口管制研究  1949-2015版</w:t>
      </w:r>
    </w:p>
    <w:p>
      <w:r>
        <w:t>作者：居新平著</w:t>
      </w:r>
    </w:p>
    <w:p>
      <w:r>
        <w:t>出版社：中西书局</w:t>
      </w:r>
    </w:p>
    <w:p>
      <w:r>
        <w:t>出版日期：2016.06</w:t>
      </w:r>
    </w:p>
    <w:p>
      <w:r>
        <w:t>总页数：180</w:t>
      </w:r>
    </w:p>
    <w:p>
      <w:r>
        <w:t>更多请访问教客网: www.jiaokey.com</w:t>
      </w:r>
    </w:p>
    <w:p>
      <w:r>
        <w:t>欧美对华高技术出口管制研究  1949-2015版 评论地址：https://www.jiaokey.com/book/detail/14041225.html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