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书名：诗词曲艺术新论  赵山林教授七十华诞纪念文集</w:t>
      </w:r>
    </w:p>
    <w:p>
      <w:r>
        <w:t>作者：谭坤主编</w:t>
      </w:r>
    </w:p>
    <w:p>
      <w:r>
        <w:t>出版社：上海:上海三联书店,2015.10</w:t>
      </w:r>
    </w:p>
    <w:p>
      <w:r>
        <w:t>出版日期：</w:t>
      </w:r>
    </w:p>
    <w:p>
      <w:r>
        <w:t>总页数：532</w:t>
      </w:r>
    </w:p>
    <w:p>
      <w:r>
        <w:t>更多请访问教客网: www.jiaokey.com</w:t>
      </w:r>
    </w:p>
    <w:p>
      <w:r>
        <w:t>诗词曲艺术新论  赵山林教授七十华诞纪念文集 评论地址：https://www.jiaokey.com/book/detail/14041315.html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