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书名：休闲与浪漫  地中海风格酒店</w:t>
      </w:r>
    </w:p>
    <w:p>
      <w:r>
        <w:t>作者：（德）丹尼尔·舒尔茨（Daniel Schulz）编</w:t>
      </w:r>
    </w:p>
    <w:p>
      <w:r>
        <w:t>出版社：沈阳:辽宁科学技术出版社,2016.05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休闲与浪漫  地中海风格酒店 评论地址：https://www.jiaokey.com/book/detail/14041325.html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