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书名：逐层讲透中药  揭示中药用法不传之秘</w:t>
      </w:r>
    </w:p>
    <w:p>
      <w:r>
        <w:t>作者：姬领会主编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逐层讲透中药  揭示中药用法不传之秘 评论地址：https://www.jiaokey.com/book/detail/14041411.html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