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书名：GRE核心词汇考法精析  第2版</w:t>
      </w:r>
    </w:p>
    <w:p>
      <w:r>
        <w:t>作者：陈琦，周书林主编；颜余真，戈弋，肖雪编著</w:t>
      </w:r>
    </w:p>
    <w:p>
      <w:r>
        <w:t>出版社：北京:群言出版社,2016.09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GRE核心词汇考法精析  第2版 评论地址：https://www.jiaokey.com/book/detail/14041439.html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