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书名：林清玄温暖力量散文精选  看开是福看淡是幸</w:t>
      </w:r>
    </w:p>
    <w:p>
      <w:r>
        <w:t>作者：林清玄著</w:t>
      </w:r>
    </w:p>
    <w:p>
      <w:r>
        <w:t>出版社：长沙:湖南文艺出版社,2016.05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林清玄温暖力量散文精选  看开是福看淡是幸 评论地址：https://www.jiaokey.com/book/detail/14041734.html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