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书名：赵丹与江青</w:t>
      </w:r>
    </w:p>
    <w:p>
      <w:r>
        <w:t>作者：泥土著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赵丹与江青 评论地址：https://www.jiaokey.com/book/detail/14041877.html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