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书名：虚斋名画录  1</w:t>
      </w:r>
    </w:p>
    <w:p>
      <w:r>
        <w:t>作者：（清）庞元济撰</w:t>
      </w:r>
    </w:p>
    <w:p>
      <w:r>
        <w:t>出版社：乌程庞氏,1909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虚斋名画录  1 评论地址：https://www.jiaokey.com/book/detail/14042103.html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