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梅石花开五百年校庆书系  一峰教苑深</w:t>
      </w:r>
    </w:p>
    <w:p>
      <w:r>
        <w:rPr>
          <w:rFonts w:ascii="宋体" w:hAnsi="宋体" w:eastAsia="宋体"/>
          <w:sz w:val="24"/>
        </w:rPr>
        <w:t>赖东升主编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梅石花开五百年校庆书系  一峰教苑深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本书出售、求购地址：https://www.jiaokey.com/book/detail/14042149.html</w:t>
      </w:r>
    </w:p>
    <w:p>
      <w:r>
        <w:t>更多相关图书推荐：https://www.jiaokey.com</w:t>
      </w:r>
    </w:p>
    <w:p>
      <w:r>
        <w:t>赖东升主编 其他作品：https://www.jiaokey.com/tag/赖东升主编.html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关键词搜索：https://www.jiaokey.com/tag/梅石花开五百年校庆书系  一峰教苑深.html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