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书名：拼了吧  只能靠自己</w:t>
      </w:r>
    </w:p>
    <w:p>
      <w:r>
        <w:t>作者：夏诺著</w:t>
      </w:r>
    </w:p>
    <w:p>
      <w:r>
        <w:t>出版社：厦门:鹭江出版社,2016.03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拼了吧  只能靠自己 评论地址：https://www.jiaokey.com/book/detail/14042209.html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