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  教育  关键期</w:t>
      </w:r>
    </w:p>
    <w:p>
      <w:r>
        <w:t>作者：殷红博著</w:t>
      </w:r>
    </w:p>
    <w:p>
      <w:r>
        <w:t>出版社：北京：中国人口出版社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人才  教育  关键期 评论地址：https://www.jiaokey.com/book/detail/14042221.html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