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书名：张立平常谈  兴云布雨</w:t>
      </w:r>
    </w:p>
    <w:p>
      <w:r>
        <w:t>作者：张立著</w:t>
      </w:r>
    </w:p>
    <w:p>
      <w:r>
        <w:t>出版社：广州:中山大学出版社,2015.08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张立平常谈  兴云布雨 评论地址：https://www.jiaokey.com/book/detail/14042240.html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