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书名：越用力  越焦虑  现代职场与家庭生活的情绪管理课</w:t>
      </w:r>
    </w:p>
    <w:p>
      <w:r>
        <w:t>作者：一行禅师著</w:t>
      </w:r>
    </w:p>
    <w:p>
      <w:r>
        <w:t>出版社：海口:海南出版社,2016.04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越用力  越焦虑  现代职场与家庭生活的情绪管理课 评论地址：https://www.jiaokey.com/book/detail/14042449.html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