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书名：阿纳丝塔夏</w:t>
      </w:r>
    </w:p>
    <w:p>
      <w:r>
        <w:t>作者：（俄）弗拉狄米尔·米格烈著；王文瑜，李裕泰译</w:t>
      </w:r>
    </w:p>
    <w:p>
      <w:r>
        <w:t>出版社：北京:中国青年出版社,2016.08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阿纳丝塔夏 评论地址：https://www.jiaokey.com/book/detail/14042564.html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