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幸福金钱法则</w:t>
      </w:r>
    </w:p>
    <w:p>
      <w:r>
        <w:rPr>
          <w:rFonts w:ascii="宋体" w:hAnsi="宋体" w:eastAsia="宋体"/>
          <w:sz w:val="24"/>
        </w:rPr>
        <w:t>安娜·韦伯-哈伯，谢尔·霍罗威茨著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幸福金钱法则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安娜·韦伯-哈伯，谢尔·霍罗威茨著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本书出售、求购地址：https://www.jiaokey.com/book/detail/14042575.html</w:t>
      </w:r>
    </w:p>
    <w:p>
      <w:r>
        <w:t>更多相关图书推荐：https://www.jiaokey.com</w:t>
      </w:r>
    </w:p>
    <w:p>
      <w:r>
        <w:t>安娜·韦伯-哈伯，谢尔·霍罗威茨著 其他作品：https://www.jiaokey.com/tag/安娜·韦伯-哈伯，谢尔·霍罗威茨著.html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关键词搜索：https://www.jiaokey.com/tag/幸福金钱法则.html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