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书名：森林之王  面对失败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森林之王  面对失败 评论地址：https://www.jiaokey.com/book/detail/14042614.html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