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第2辑  温带森林食物链大揭秘</w:t>
      </w:r>
    </w:p>
    <w:p>
      <w:r>
        <w:t>作者：（美）丽贝卡·霍格·沃雅恩，（美）唐纳德·沃雅恩著；黄缇萦译</w:t>
      </w:r>
    </w:p>
    <w:p>
      <w:r>
        <w:t>出版社：北京：中信出版社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谁能吃掉谁  第2辑  温带森林食物链大揭秘 评论地址：https://www.jiaokey.com/book/detail/14042643.html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