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书名：旌旗万里  中国远征军在缅印</w:t>
      </w:r>
    </w:p>
    <w:p>
      <w:r>
        <w:t>作者：彭荆风著</w:t>
      </w:r>
    </w:p>
    <w:p>
      <w:r>
        <w:t>出版社：昆明:云南人民出版社,2016.07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旌旗万里  中国远征军在缅印 评论地址：https://www.jiaokey.com/book/detail/14042685.html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