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动物世界  植物天地</w:t>
      </w:r>
    </w:p>
    <w:p>
      <w:r>
        <w:t>作者：郝乐之编著</w:t>
      </w:r>
    </w:p>
    <w:p>
      <w:r>
        <w:t>出版社：上海:上海科学普及出版社,2016.05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十万个为什么  动物世界  植物天地 评论地址：https://www.jiaokey.com/book/detail/14042718.html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