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2  漫画版</w:t>
      </w:r>
    </w:p>
    <w:p>
      <w:r>
        <w:rPr>
          <w:rFonts w:ascii="宋体" w:hAnsi="宋体" w:eastAsia="宋体"/>
          <w:sz w:val="24"/>
        </w:rPr>
        <w:t>八月长安原,GOLO编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八月长安原,GOLO编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9787535487193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小学生年代“我再也不跟你玩了“，这句话的杀伤力，不亚于“我跟你绝交了”。小学生口中的“×××喜欢×××”，又怎么可能会是真正的喜欢呢但可以肯定的是，无论什么时候，林杨都永远会守护在余周周身边。余周周的小学生活并不那么如意，自己的身世被人知晓，亲密的伙伴不再和自己一起回家……</w:t>
      </w:r>
    </w:p>
    <w:p/>
    <w:p>
      <w:r>
        <w:t>本书出售、求购地址：https://www.jiaokey.com/book/detail/14042752.html</w:t>
      </w:r>
    </w:p>
    <w:p>
      <w:r>
        <w:t>更多各种画：按用途分图书推荐：https://www.jiaokey.com</w:t>
      </w:r>
    </w:p>
    <w:p>
      <w:r>
        <w:t>八月长安原,GOLO编 其他作品：https://www.jiaokey.com/tag/八月长安原,GOLO编.html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