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  你掉下来我会接住你</w:t>
      </w:r>
    </w:p>
    <w:p>
      <w:r>
        <w:t>作者：（英）马克·斯珀林著；（英）莱茵·马洛绘；赵可译</w:t>
      </w:r>
    </w:p>
    <w:p>
      <w:r>
        <w:t>出版社：北京:新星出版社,2016.07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没事  你掉下来我会接住你 评论地址：https://www.jiaokey.com/book/detail/14042790.html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