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云淡风轻  方方短篇小说选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云淡风轻  方方短篇小说选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本书出售、求购地址：https://www.jiaokey.com/book/detail/14042803.html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关键词搜索：https://www.jiaokey.com/tag/云淡风轻  方方短篇小说选.html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