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  李洱短篇小说选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  李洱短篇小说选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本书出售、求购地址：https://www.jiaokey.com/book/detail/14042833.html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关键词搜索：https://www.jiaokey.com/tag/平安夜  李洱短篇小说选.html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