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书名：第一次的茉莉  国际大奖得主儿童文学名作大赏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第一次的茉莉  国际大奖得主儿童文学名作大赏 评论地址：https://www.jiaokey.com/book/detail/14042854.html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