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书名：零基础学花艺  时尚花艺私房秘技养成书</w:t>
      </w:r>
    </w:p>
    <w:p>
      <w:r>
        <w:t>作者：廖珮伶著</w:t>
      </w:r>
    </w:p>
    <w:p>
      <w:r>
        <w:t>出版社：福州：福建科学技术出版社</w:t>
      </w:r>
    </w:p>
    <w:p>
      <w:r>
        <w:t>出版日期：2016.09</w:t>
      </w:r>
    </w:p>
    <w:p>
      <w:r>
        <w:t>总页数：191</w:t>
      </w:r>
    </w:p>
    <w:p>
      <w:r>
        <w:t>更多请访问教客网: www.jiaokey.com</w:t>
      </w:r>
    </w:p>
    <w:p>
      <w:r>
        <w:t>零基础学花艺  时尚花艺私房秘技养成书 评论地址：https://www.jiaokey.com/book/detail/14042871.html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