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书名：新课标小学生拓展阅读系列  柳林风声</w:t>
      </w:r>
    </w:p>
    <w:p>
      <w:r>
        <w:t>作者：（英）肯尼斯·格雷厄姆（Kenneth Grahame）著；王玉坤编译</w:t>
      </w:r>
    </w:p>
    <w:p>
      <w:r>
        <w:t>出版社：成都:四川少年儿童出版社,2016.05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新课标小学生拓展阅读系列  柳林风声 评论地址：https://www.jiaokey.com/book/detail/14042918.html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