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书名：小海蒂  插图版</w:t>
      </w:r>
    </w:p>
    <w:p>
      <w:r>
        <w:t>作者：（瑞士）斯比丽著；梅欣妍编译</w:t>
      </w:r>
    </w:p>
    <w:p>
      <w:r>
        <w:t>出版社：长春:北方妇女儿童出版社,2016.06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小海蒂  插图版 评论地址：https://www.jiaokey.com/book/detail/14042965.html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