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书名：毛线钩鞋新图案  一目了然的左右鞋全彩双图谱</w:t>
      </w:r>
    </w:p>
    <w:p>
      <w:r>
        <w:t>作者：徐骁，欧阳小玲著</w:t>
      </w:r>
    </w:p>
    <w:p>
      <w:r>
        <w:t>出版社：郑州：河南科学技术出版社</w:t>
      </w:r>
    </w:p>
    <w:p>
      <w:r>
        <w:t>出版日期：2016.07</w:t>
      </w:r>
    </w:p>
    <w:p>
      <w:r>
        <w:t>总页数：287</w:t>
      </w:r>
    </w:p>
    <w:p>
      <w:r>
        <w:t>更多请访问教客网: www.jiaokey.com</w:t>
      </w:r>
    </w:p>
    <w:p>
      <w:r>
        <w:t>毛线钩鞋新图案  一目了然的左右鞋全彩双图谱 评论地址：https://www.jiaokey.com/book/detail/14042968.html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