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书名：后金融危机时代的金融监管  中美的视角</w:t>
      </w:r>
    </w:p>
    <w:p>
      <w:r>
        <w:t>作者：沈伟，（美）罗伯特著</w:t>
      </w:r>
    </w:p>
    <w:p>
      <w:r>
        <w:t>出版社：北京：法律出版社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后金融危机时代的金融监管  中美的视角 评论地址：https://www.jiaokey.com/book/detail/14043017.html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